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A6FE" w14:textId="6AB23463" w:rsidR="00BB770E" w:rsidRDefault="00163DFF">
      <w:pPr>
        <w:pStyle w:val="Heading1"/>
        <w:jc w:val="center"/>
        <w:rPr>
          <w:rFonts w:cstheme="majorHAnsi"/>
          <w:color w:val="auto"/>
        </w:rPr>
      </w:pPr>
      <w:r w:rsidRPr="00163DFF">
        <w:drawing>
          <wp:anchor distT="0" distB="0" distL="114300" distR="114300" simplePos="0" relativeHeight="251658240" behindDoc="1" locked="0" layoutInCell="1" allowOverlap="1" wp14:anchorId="5190AB2E" wp14:editId="46752F8C">
            <wp:simplePos x="0" y="0"/>
            <wp:positionH relativeFrom="margin">
              <wp:posOffset>-1153768</wp:posOffset>
            </wp:positionH>
            <wp:positionV relativeFrom="paragraph">
              <wp:posOffset>-670367</wp:posOffset>
            </wp:positionV>
            <wp:extent cx="7781993" cy="2748016"/>
            <wp:effectExtent l="0" t="0" r="0" b="0"/>
            <wp:wrapNone/>
            <wp:docPr id="964654257" name="Picture 1" descr="GREEN CHAMPIONS 2026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54257" name="Picture 1" descr="GREEN CHAMPIONS 2026.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1993" cy="2748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B21DF" w14:textId="70CA9367" w:rsidR="00BB770E" w:rsidRDefault="00BB770E">
      <w:pPr>
        <w:pStyle w:val="Heading1"/>
        <w:jc w:val="center"/>
        <w:rPr>
          <w:rFonts w:cstheme="majorHAnsi"/>
          <w:color w:val="auto"/>
        </w:rPr>
      </w:pPr>
    </w:p>
    <w:p w14:paraId="463A36D6" w14:textId="7772AAB1" w:rsidR="00BB770E" w:rsidRDefault="00BB770E">
      <w:pPr>
        <w:pStyle w:val="Heading1"/>
        <w:jc w:val="center"/>
        <w:rPr>
          <w:rFonts w:cstheme="majorHAnsi"/>
          <w:color w:val="auto"/>
        </w:rPr>
      </w:pPr>
    </w:p>
    <w:p w14:paraId="7BAA5BAB" w14:textId="0D2EB8B7" w:rsidR="00BB770E" w:rsidRDefault="00BB770E" w:rsidP="00BB770E">
      <w:pPr>
        <w:pStyle w:val="Heading1"/>
        <w:keepLines w:val="0"/>
        <w:spacing w:before="240" w:after="60" w:line="240" w:lineRule="auto"/>
        <w:rPr>
          <w:rFonts w:ascii="Univers Condensed" w:eastAsia="Times New Roman" w:hAnsi="Univers Condensed" w:cs="Calibri Light"/>
          <w:color w:val="auto"/>
          <w:kern w:val="32"/>
          <w:sz w:val="40"/>
          <w:szCs w:val="44"/>
          <w:lang w:val="en-GB"/>
        </w:rPr>
      </w:pPr>
    </w:p>
    <w:p w14:paraId="33547937" w14:textId="2CA8BCF1" w:rsidR="00C34C2B" w:rsidRPr="00BB770E" w:rsidRDefault="009757E9" w:rsidP="00BB770E">
      <w:pPr>
        <w:pStyle w:val="Heading1"/>
        <w:keepLines w:val="0"/>
        <w:spacing w:before="240" w:after="60" w:line="240" w:lineRule="auto"/>
        <w:rPr>
          <w:rFonts w:ascii="Univers Condensed" w:eastAsia="Times New Roman" w:hAnsi="Univers Condensed" w:cs="Calibri Light"/>
          <w:color w:val="auto"/>
          <w:kern w:val="32"/>
          <w:sz w:val="40"/>
          <w:szCs w:val="44"/>
          <w:lang w:val="en-GB"/>
        </w:rPr>
      </w:pPr>
      <w:r w:rsidRPr="00BB770E">
        <w:rPr>
          <w:rFonts w:ascii="Univers Condensed" w:eastAsia="Times New Roman" w:hAnsi="Univers Condensed" w:cs="Calibri Light"/>
          <w:color w:val="auto"/>
          <w:kern w:val="32"/>
          <w:sz w:val="40"/>
          <w:szCs w:val="44"/>
          <w:lang w:val="en-GB"/>
        </w:rPr>
        <w:t>APPLICATION FORM</w:t>
      </w:r>
    </w:p>
    <w:p w14:paraId="4ABB1164" w14:textId="77777777" w:rsidR="00C34C2B" w:rsidRPr="009757E9" w:rsidRDefault="00C34C2B">
      <w:pPr>
        <w:rPr>
          <w:rFonts w:asciiTheme="majorHAnsi" w:hAnsiTheme="majorHAnsi" w:cstheme="majorHAnsi"/>
        </w:rPr>
      </w:pPr>
    </w:p>
    <w:p w14:paraId="0596FE13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1. Basic Information</w:t>
      </w:r>
    </w:p>
    <w:p w14:paraId="0C9DE317" w14:textId="5695E353" w:rsidR="00C34C2B" w:rsidRPr="009757E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Municipality:</w:t>
      </w:r>
      <w:r w:rsidRPr="009757E9">
        <w:rPr>
          <w:rFonts w:asciiTheme="majorHAnsi" w:hAnsiTheme="majorHAnsi" w:cstheme="majorHAnsi"/>
        </w:rPr>
        <w:br/>
        <w:t>Economy:</w:t>
      </w:r>
      <w:r w:rsidRPr="009757E9">
        <w:rPr>
          <w:rFonts w:asciiTheme="majorHAnsi" w:hAnsiTheme="majorHAnsi" w:cstheme="majorHAnsi"/>
        </w:rPr>
        <w:br/>
        <w:t>Population size:</w:t>
      </w:r>
      <w:r w:rsidRPr="009757E9">
        <w:rPr>
          <w:rFonts w:asciiTheme="majorHAnsi" w:hAnsiTheme="majorHAnsi" w:cstheme="majorHAnsi"/>
        </w:rPr>
        <w:br/>
        <w:t>Contact person (name, position, email, phone):</w:t>
      </w:r>
      <w:r w:rsidRPr="009757E9">
        <w:rPr>
          <w:rFonts w:asciiTheme="majorHAnsi" w:hAnsiTheme="majorHAnsi" w:cstheme="majorHAnsi"/>
        </w:rPr>
        <w:br/>
        <w:t>NALAS Member Association:</w:t>
      </w:r>
      <w:r w:rsidRPr="009757E9">
        <w:rPr>
          <w:rFonts w:asciiTheme="majorHAnsi" w:hAnsiTheme="majorHAnsi" w:cstheme="majorHAnsi"/>
        </w:rPr>
        <w:br/>
      </w:r>
    </w:p>
    <w:p w14:paraId="201DA813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2. Initiative Overview</w:t>
      </w:r>
    </w:p>
    <w:p w14:paraId="0FBD680F" w14:textId="77777777" w:rsidR="005D4CC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Title of the initiative:</w:t>
      </w:r>
      <w:r w:rsidRPr="009757E9">
        <w:rPr>
          <w:rFonts w:asciiTheme="majorHAnsi" w:hAnsiTheme="majorHAnsi" w:cstheme="majorHAnsi"/>
        </w:rPr>
        <w:br/>
        <w:t>Thematic category (please select one):</w:t>
      </w:r>
    </w:p>
    <w:p w14:paraId="52061A95" w14:textId="4F3EB9CC" w:rsidR="005D4CC9" w:rsidRDefault="009757E9">
      <w:pPr>
        <w:rPr>
          <w:rFonts w:ascii="Segoe UI Symbol" w:hAnsi="Segoe UI Symbol" w:cs="Segoe UI Symbol"/>
        </w:rPr>
      </w:pPr>
      <w:r w:rsidRPr="009757E9">
        <w:rPr>
          <w:rFonts w:asciiTheme="majorHAnsi" w:hAnsiTheme="majorHAnsi" w:cstheme="majorHAnsi"/>
        </w:rPr>
        <w:br/>
      </w:r>
      <w:r w:rsidR="005D4CC9" w:rsidRPr="005D4CC9">
        <w:rPr>
          <w:rFonts w:ascii="Segoe UI Symbol" w:hAnsi="Segoe UI Symbol" w:cs="Segoe UI Symbol"/>
        </w:rPr>
        <w:t>☐</w:t>
      </w:r>
      <w:r w:rsidR="005D4CC9" w:rsidRPr="005D4CC9">
        <w:rPr>
          <w:rFonts w:asciiTheme="majorHAnsi" w:hAnsiTheme="majorHAnsi" w:cstheme="majorHAnsi"/>
        </w:rPr>
        <w:t xml:space="preserve"> Climate Action &amp; Energy</w:t>
      </w:r>
      <w:r w:rsidR="005D4CC9" w:rsidRPr="005D4CC9">
        <w:rPr>
          <w:rFonts w:asciiTheme="majorHAnsi" w:hAnsiTheme="majorHAnsi" w:cstheme="majorHAnsi"/>
        </w:rPr>
        <w:br/>
      </w:r>
      <w:r w:rsidR="005D4CC9" w:rsidRPr="005D4CC9">
        <w:rPr>
          <w:rFonts w:ascii="Segoe UI Symbol" w:hAnsi="Segoe UI Symbol" w:cs="Segoe UI Symbol"/>
        </w:rPr>
        <w:t>☐</w:t>
      </w:r>
      <w:r w:rsidR="005D4CC9" w:rsidRPr="005D4CC9">
        <w:rPr>
          <w:rFonts w:asciiTheme="majorHAnsi" w:hAnsiTheme="majorHAnsi" w:cstheme="majorHAnsi"/>
        </w:rPr>
        <w:t xml:space="preserve"> Circular Economy</w:t>
      </w:r>
      <w:r w:rsidR="005D4CC9" w:rsidRPr="005D4CC9">
        <w:rPr>
          <w:rFonts w:asciiTheme="majorHAnsi" w:hAnsiTheme="majorHAnsi" w:cstheme="majorHAnsi"/>
        </w:rPr>
        <w:br/>
      </w:r>
      <w:r w:rsidR="005D4CC9" w:rsidRPr="005D4CC9">
        <w:rPr>
          <w:rFonts w:ascii="Segoe UI Symbol" w:hAnsi="Segoe UI Symbol" w:cs="Segoe UI Symbol"/>
        </w:rPr>
        <w:t>☐</w:t>
      </w:r>
      <w:r w:rsidR="005D4CC9" w:rsidRPr="005D4CC9">
        <w:rPr>
          <w:rFonts w:asciiTheme="majorHAnsi" w:hAnsiTheme="majorHAnsi" w:cstheme="majorHAnsi"/>
        </w:rPr>
        <w:t xml:space="preserve"> Green &amp; Inclusive Urban Development</w:t>
      </w:r>
    </w:p>
    <w:p w14:paraId="4231C2D7" w14:textId="77777777" w:rsidR="00CD3D6E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br/>
      </w:r>
    </w:p>
    <w:p w14:paraId="1B98B4A9" w14:textId="77777777" w:rsidR="00CD3D6E" w:rsidRDefault="00CD3D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CC595A7" w14:textId="0A0C795E" w:rsidR="00C34C2B" w:rsidRPr="009757E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Implementation period:</w:t>
      </w:r>
      <w:r w:rsidRPr="009757E9">
        <w:rPr>
          <w:rFonts w:asciiTheme="majorHAnsi" w:hAnsiTheme="majorHAnsi" w:cstheme="majorHAnsi"/>
        </w:rPr>
        <w:br/>
        <w:t xml:space="preserve">Status: </w:t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Completed   </w:t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Ongoing</w:t>
      </w:r>
      <w:r w:rsidRPr="009757E9">
        <w:rPr>
          <w:rFonts w:asciiTheme="majorHAnsi" w:hAnsiTheme="majorHAnsi" w:cstheme="majorHAnsi"/>
        </w:rPr>
        <w:br/>
        <w:t>Total budget (EUR):</w:t>
      </w:r>
      <w:r w:rsidRPr="009757E9">
        <w:rPr>
          <w:rFonts w:asciiTheme="majorHAnsi" w:hAnsiTheme="majorHAnsi" w:cstheme="majorHAnsi"/>
        </w:rPr>
        <w:br/>
        <w:t>Main funding source(s):</w:t>
      </w:r>
      <w:r w:rsidRPr="009757E9">
        <w:rPr>
          <w:rFonts w:asciiTheme="majorHAnsi" w:hAnsiTheme="majorHAnsi" w:cstheme="majorHAnsi"/>
        </w:rPr>
        <w:br/>
      </w:r>
    </w:p>
    <w:p w14:paraId="330AFCB6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3. Description of the Initiative (Max 500 words)</w:t>
      </w:r>
    </w:p>
    <w:p w14:paraId="478DB22D" w14:textId="77777777" w:rsidR="00C34C2B" w:rsidRPr="009757E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Please briefly describe:</w:t>
      </w:r>
      <w:r w:rsidRPr="009757E9">
        <w:rPr>
          <w:rFonts w:asciiTheme="majorHAnsi" w:hAnsiTheme="majorHAnsi" w:cstheme="majorHAnsi"/>
        </w:rPr>
        <w:br/>
        <w:t>- The challenge addressed</w:t>
      </w:r>
      <w:r w:rsidRPr="009757E9">
        <w:rPr>
          <w:rFonts w:asciiTheme="majorHAnsi" w:hAnsiTheme="majorHAnsi" w:cstheme="majorHAnsi"/>
        </w:rPr>
        <w:br/>
        <w:t>- Key actions taken</w:t>
      </w:r>
      <w:r w:rsidRPr="009757E9">
        <w:rPr>
          <w:rFonts w:asciiTheme="majorHAnsi" w:hAnsiTheme="majorHAnsi" w:cstheme="majorHAnsi"/>
        </w:rPr>
        <w:br/>
        <w:t>- Stakeholders involved</w:t>
      </w:r>
      <w:r w:rsidRPr="009757E9">
        <w:rPr>
          <w:rFonts w:asciiTheme="majorHAnsi" w:hAnsiTheme="majorHAnsi" w:cstheme="majorHAnsi"/>
        </w:rPr>
        <w:br/>
      </w:r>
    </w:p>
    <w:p w14:paraId="21F93CF2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4. Results and Benefits (Max 400 words)</w:t>
      </w:r>
    </w:p>
    <w:p w14:paraId="3FED15C5" w14:textId="77777777" w:rsidR="007927B3" w:rsidRDefault="009757E9" w:rsidP="007927B3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 xml:space="preserve">What changed </w:t>
      </w:r>
      <w:proofErr w:type="gramStart"/>
      <w:r w:rsidRPr="009757E9">
        <w:rPr>
          <w:rFonts w:asciiTheme="majorHAnsi" w:hAnsiTheme="majorHAnsi" w:cstheme="majorHAnsi"/>
        </w:rPr>
        <w:t>as a result of</w:t>
      </w:r>
      <w:proofErr w:type="gramEnd"/>
      <w:r w:rsidRPr="009757E9">
        <w:rPr>
          <w:rFonts w:asciiTheme="majorHAnsi" w:hAnsiTheme="majorHAnsi" w:cstheme="majorHAnsi"/>
        </w:rPr>
        <w:t xml:space="preserve"> this initiative?</w:t>
      </w:r>
    </w:p>
    <w:p w14:paraId="71A3C629" w14:textId="0C509FBA" w:rsidR="00C34C2B" w:rsidRPr="009757E9" w:rsidRDefault="007927B3" w:rsidP="007927B3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describe the following aspects:</w:t>
      </w:r>
      <w:r w:rsidR="009757E9" w:rsidRPr="009757E9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1. </w:t>
      </w:r>
      <w:r w:rsidR="009757E9" w:rsidRPr="009757E9">
        <w:rPr>
          <w:rFonts w:asciiTheme="majorHAnsi" w:hAnsiTheme="majorHAnsi" w:cstheme="majorHAnsi"/>
        </w:rPr>
        <w:t>Environmental improvements:</w:t>
      </w:r>
      <w:r w:rsidR="009757E9" w:rsidRPr="009757E9">
        <w:rPr>
          <w:rFonts w:asciiTheme="majorHAnsi" w:hAnsiTheme="majorHAnsi" w:cstheme="majorHAnsi"/>
        </w:rPr>
        <w:br/>
      </w:r>
      <w:r w:rsidR="009757E9" w:rsidRPr="009757E9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2. </w:t>
      </w:r>
      <w:r w:rsidR="009757E9" w:rsidRPr="009757E9">
        <w:rPr>
          <w:rFonts w:asciiTheme="majorHAnsi" w:hAnsiTheme="majorHAnsi" w:cstheme="majorHAnsi"/>
        </w:rPr>
        <w:t>Benefits for citizens:</w:t>
      </w:r>
      <w:r w:rsidR="009757E9" w:rsidRPr="009757E9">
        <w:rPr>
          <w:rFonts w:asciiTheme="majorHAnsi" w:hAnsiTheme="majorHAnsi" w:cstheme="majorHAnsi"/>
        </w:rPr>
        <w:br/>
      </w:r>
      <w:r w:rsidR="009757E9" w:rsidRPr="009757E9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3. </w:t>
      </w:r>
      <w:r w:rsidR="009757E9" w:rsidRPr="009757E9">
        <w:rPr>
          <w:rFonts w:asciiTheme="majorHAnsi" w:hAnsiTheme="majorHAnsi" w:cstheme="majorHAnsi"/>
        </w:rPr>
        <w:t>Economic or efficiency gains (if applicable):</w:t>
      </w:r>
      <w:r w:rsidR="009757E9" w:rsidRPr="009757E9">
        <w:rPr>
          <w:rFonts w:asciiTheme="majorHAnsi" w:hAnsiTheme="majorHAnsi" w:cstheme="majorHAnsi"/>
        </w:rPr>
        <w:br/>
      </w:r>
    </w:p>
    <w:p w14:paraId="32F60037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5. Sustainability and Future Plans (Max 250 words)</w:t>
      </w:r>
    </w:p>
    <w:p w14:paraId="2273186C" w14:textId="285952E9" w:rsidR="00C34C2B" w:rsidRPr="009757E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How will this initiative continue?</w:t>
      </w:r>
      <w:r w:rsidRPr="009757E9">
        <w:rPr>
          <w:rFonts w:asciiTheme="majorHAnsi" w:hAnsiTheme="majorHAnsi" w:cstheme="majorHAnsi"/>
        </w:rPr>
        <w:br/>
      </w:r>
      <w:r w:rsidR="00FD7CC9" w:rsidRPr="00FD7CC9">
        <w:rPr>
          <w:rFonts w:asciiTheme="majorHAnsi" w:hAnsiTheme="majorHAnsi" w:cstheme="majorHAnsi"/>
        </w:rPr>
        <w:t xml:space="preserve">How </w:t>
      </w:r>
      <w:proofErr w:type="gramStart"/>
      <w:r w:rsidR="00FD7CC9" w:rsidRPr="00FD7CC9">
        <w:rPr>
          <w:rFonts w:asciiTheme="majorHAnsi" w:hAnsiTheme="majorHAnsi" w:cstheme="majorHAnsi"/>
        </w:rPr>
        <w:t>it is</w:t>
      </w:r>
      <w:proofErr w:type="gramEnd"/>
      <w:r w:rsidR="00FD7CC9" w:rsidRPr="00FD7CC9">
        <w:rPr>
          <w:rFonts w:asciiTheme="majorHAnsi" w:hAnsiTheme="majorHAnsi" w:cstheme="majorHAnsi"/>
        </w:rPr>
        <w:t xml:space="preserve"> integrated into municipal strategies, action plans, or budget frameworks</w:t>
      </w:r>
      <w:r w:rsidR="00FD7CC9">
        <w:rPr>
          <w:rFonts w:asciiTheme="majorHAnsi" w:hAnsiTheme="majorHAnsi" w:cstheme="majorHAnsi"/>
        </w:rPr>
        <w:t>?</w:t>
      </w:r>
      <w:r w:rsidRPr="009757E9">
        <w:rPr>
          <w:rFonts w:asciiTheme="majorHAnsi" w:hAnsiTheme="majorHAnsi" w:cstheme="majorHAnsi"/>
        </w:rPr>
        <w:br/>
      </w:r>
    </w:p>
    <w:p w14:paraId="347CA3ED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6. Inclusiveness (Max 200 words)</w:t>
      </w:r>
    </w:p>
    <w:p w14:paraId="2CA999E2" w14:textId="6FA18C54" w:rsidR="00C34C2B" w:rsidRPr="009757E9" w:rsidRDefault="003B1E2E">
      <w:pPr>
        <w:rPr>
          <w:rFonts w:asciiTheme="majorHAnsi" w:hAnsiTheme="majorHAnsi" w:cstheme="majorHAnsi"/>
        </w:rPr>
      </w:pPr>
      <w:r w:rsidRPr="003B1E2E">
        <w:rPr>
          <w:rFonts w:asciiTheme="majorHAnsi" w:hAnsiTheme="majorHAnsi" w:cstheme="majorHAnsi"/>
        </w:rPr>
        <w:t>How were citizens' needs assessed before this measure was designed?</w:t>
      </w:r>
      <w:r w:rsidR="009757E9" w:rsidRPr="009757E9">
        <w:rPr>
          <w:rFonts w:asciiTheme="majorHAnsi" w:hAnsiTheme="majorHAnsi" w:cstheme="majorHAnsi"/>
        </w:rPr>
        <w:br/>
        <w:t>Were women, youth or vulnerable groups engaged?</w:t>
      </w:r>
      <w:r w:rsidR="005B35D4">
        <w:rPr>
          <w:rFonts w:asciiTheme="majorHAnsi" w:hAnsiTheme="majorHAnsi" w:cstheme="majorHAnsi"/>
        </w:rPr>
        <w:t xml:space="preserve"> If yes, how?</w:t>
      </w:r>
      <w:r w:rsidR="009757E9" w:rsidRPr="009757E9">
        <w:rPr>
          <w:rFonts w:asciiTheme="majorHAnsi" w:hAnsiTheme="majorHAnsi" w:cstheme="majorHAnsi"/>
        </w:rPr>
        <w:br/>
      </w:r>
    </w:p>
    <w:p w14:paraId="01814454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7. Supporting Materials</w:t>
      </w:r>
    </w:p>
    <w:p w14:paraId="5726FA18" w14:textId="77777777" w:rsidR="00C34C2B" w:rsidRPr="009757E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Please attach relevant materials (maximum 5 attachments):</w:t>
      </w:r>
      <w:r w:rsidRPr="009757E9">
        <w:rPr>
          <w:rFonts w:asciiTheme="majorHAnsi" w:hAnsiTheme="majorHAnsi" w:cstheme="majorHAnsi"/>
        </w:rPr>
        <w:br/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Photos</w:t>
      </w:r>
      <w:r w:rsidRPr="009757E9">
        <w:rPr>
          <w:rFonts w:asciiTheme="majorHAnsi" w:hAnsiTheme="majorHAnsi" w:cstheme="majorHAnsi"/>
        </w:rPr>
        <w:br/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Reports or monitoring data</w:t>
      </w:r>
      <w:r w:rsidRPr="009757E9">
        <w:rPr>
          <w:rFonts w:asciiTheme="majorHAnsi" w:hAnsiTheme="majorHAnsi" w:cstheme="majorHAnsi"/>
        </w:rPr>
        <w:br/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Council decision or strategy reference</w:t>
      </w:r>
      <w:r w:rsidRPr="009757E9">
        <w:rPr>
          <w:rFonts w:asciiTheme="majorHAnsi" w:hAnsiTheme="majorHAnsi" w:cstheme="majorHAnsi"/>
        </w:rPr>
        <w:br/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Media coverage</w:t>
      </w:r>
      <w:r w:rsidRPr="009757E9">
        <w:rPr>
          <w:rFonts w:asciiTheme="majorHAnsi" w:hAnsiTheme="majorHAnsi" w:cstheme="majorHAnsi"/>
        </w:rPr>
        <w:br/>
      </w:r>
      <w:r w:rsidRPr="009757E9">
        <w:rPr>
          <w:rFonts w:ascii="Segoe UI Symbol" w:hAnsi="Segoe UI Symbol" w:cs="Segoe UI Symbol"/>
        </w:rPr>
        <w:t>☐</w:t>
      </w:r>
      <w:r w:rsidRPr="009757E9">
        <w:rPr>
          <w:rFonts w:asciiTheme="majorHAnsi" w:hAnsiTheme="majorHAnsi" w:cstheme="majorHAnsi"/>
        </w:rPr>
        <w:t xml:space="preserve"> Other</w:t>
      </w:r>
      <w:r w:rsidRPr="009757E9">
        <w:rPr>
          <w:rFonts w:asciiTheme="majorHAnsi" w:hAnsiTheme="majorHAnsi" w:cstheme="majorHAnsi"/>
        </w:rPr>
        <w:br/>
      </w:r>
    </w:p>
    <w:p w14:paraId="0D5551AD" w14:textId="77777777" w:rsidR="00C34C2B" w:rsidRPr="009757E9" w:rsidRDefault="009757E9">
      <w:pPr>
        <w:pStyle w:val="Heading3"/>
        <w:rPr>
          <w:rFonts w:cstheme="majorHAnsi"/>
          <w:color w:val="auto"/>
        </w:rPr>
      </w:pPr>
      <w:r w:rsidRPr="009757E9">
        <w:rPr>
          <w:rFonts w:cstheme="majorHAnsi"/>
          <w:color w:val="auto"/>
        </w:rPr>
        <w:t>8. Declaration</w:t>
      </w:r>
    </w:p>
    <w:p w14:paraId="1D2B0875" w14:textId="77777777" w:rsidR="00C34C2B" w:rsidRPr="009757E9" w:rsidRDefault="009757E9">
      <w:pPr>
        <w:rPr>
          <w:rFonts w:asciiTheme="majorHAnsi" w:hAnsiTheme="majorHAnsi" w:cstheme="majorHAnsi"/>
        </w:rPr>
      </w:pPr>
      <w:r w:rsidRPr="009757E9">
        <w:rPr>
          <w:rFonts w:asciiTheme="majorHAnsi" w:hAnsiTheme="majorHAnsi" w:cstheme="majorHAnsi"/>
        </w:rPr>
        <w:t>I confirm that the information provided is accurate and that the initiative has been implemented.</w:t>
      </w:r>
      <w:r w:rsidRPr="009757E9">
        <w:rPr>
          <w:rFonts w:asciiTheme="majorHAnsi" w:hAnsiTheme="majorHAnsi" w:cstheme="majorHAnsi"/>
        </w:rPr>
        <w:br/>
      </w:r>
      <w:r w:rsidRPr="009757E9">
        <w:rPr>
          <w:rFonts w:asciiTheme="majorHAnsi" w:hAnsiTheme="majorHAnsi" w:cstheme="majorHAnsi"/>
        </w:rPr>
        <w:br/>
        <w:t>Name and signature of Mayor / Authorized Representative:</w:t>
      </w:r>
      <w:r w:rsidRPr="009757E9">
        <w:rPr>
          <w:rFonts w:asciiTheme="majorHAnsi" w:hAnsiTheme="majorHAnsi" w:cstheme="majorHAnsi"/>
        </w:rPr>
        <w:br/>
        <w:t>Date:</w:t>
      </w:r>
      <w:r w:rsidRPr="009757E9">
        <w:rPr>
          <w:rFonts w:asciiTheme="majorHAnsi" w:hAnsiTheme="majorHAnsi" w:cstheme="majorHAnsi"/>
        </w:rPr>
        <w:br/>
      </w:r>
    </w:p>
    <w:sectPr w:rsidR="00C34C2B" w:rsidRPr="009757E9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8E1D" w14:textId="77777777" w:rsidR="000E6509" w:rsidRDefault="000E6509" w:rsidP="00CD0BDB">
      <w:pPr>
        <w:spacing w:after="0" w:line="240" w:lineRule="auto"/>
      </w:pPr>
      <w:r>
        <w:separator/>
      </w:r>
    </w:p>
  </w:endnote>
  <w:endnote w:type="continuationSeparator" w:id="0">
    <w:p w14:paraId="7C854410" w14:textId="77777777" w:rsidR="000E6509" w:rsidRDefault="000E6509" w:rsidP="00CD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4AEE" w14:textId="77777777" w:rsidR="000E6509" w:rsidRDefault="000E6509" w:rsidP="00CD0BDB">
      <w:pPr>
        <w:spacing w:after="0" w:line="240" w:lineRule="auto"/>
      </w:pPr>
      <w:r>
        <w:separator/>
      </w:r>
    </w:p>
  </w:footnote>
  <w:footnote w:type="continuationSeparator" w:id="0">
    <w:p w14:paraId="79DBE402" w14:textId="77777777" w:rsidR="000E6509" w:rsidRDefault="000E6509" w:rsidP="00CD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F854" w14:textId="3817EA25" w:rsidR="00CD0BDB" w:rsidRDefault="00CD0BDB">
    <w:pPr>
      <w:pStyle w:val="Header"/>
    </w:pPr>
    <w:r>
      <w:rPr>
        <w:noProof/>
      </w:rPr>
      <w:drawing>
        <wp:inline distT="0" distB="0" distL="0" distR="0" wp14:anchorId="5743F372" wp14:editId="16C41B63">
          <wp:extent cx="2559050" cy="1269248"/>
          <wp:effectExtent l="0" t="0" r="0" b="7620"/>
          <wp:docPr id="2921456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45675" name="Picture 2921456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9050" cy="126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C59C6" w14:textId="0F1650F1" w:rsidR="00CD0BDB" w:rsidRDefault="00CD0BDB" w:rsidP="00CD0BDB">
    <w:pPr>
      <w:pStyle w:val="Header"/>
      <w:tabs>
        <w:tab w:val="clear" w:pos="4680"/>
        <w:tab w:val="clear" w:pos="9360"/>
        <w:tab w:val="left" w:pos="3600"/>
      </w:tabs>
    </w:pPr>
  </w:p>
  <w:p w14:paraId="700A6301" w14:textId="77777777" w:rsidR="00CD0BDB" w:rsidRDefault="00CD0BDB" w:rsidP="00CD0BDB">
    <w:pPr>
      <w:pStyle w:val="Header"/>
      <w:tabs>
        <w:tab w:val="clear" w:pos="4680"/>
        <w:tab w:val="clear" w:pos="9360"/>
        <w:tab w:val="left" w:pos="3600"/>
      </w:tabs>
    </w:pPr>
  </w:p>
  <w:p w14:paraId="7A078F71" w14:textId="77777777" w:rsidR="00CD0BDB" w:rsidRDefault="00CD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809113">
    <w:abstractNumId w:val="8"/>
  </w:num>
  <w:num w:numId="2" w16cid:durableId="1445418590">
    <w:abstractNumId w:val="6"/>
  </w:num>
  <w:num w:numId="3" w16cid:durableId="1620842781">
    <w:abstractNumId w:val="5"/>
  </w:num>
  <w:num w:numId="4" w16cid:durableId="355236141">
    <w:abstractNumId w:val="4"/>
  </w:num>
  <w:num w:numId="5" w16cid:durableId="1348018559">
    <w:abstractNumId w:val="7"/>
  </w:num>
  <w:num w:numId="6" w16cid:durableId="346256503">
    <w:abstractNumId w:val="3"/>
  </w:num>
  <w:num w:numId="7" w16cid:durableId="241183713">
    <w:abstractNumId w:val="2"/>
  </w:num>
  <w:num w:numId="8" w16cid:durableId="1531336165">
    <w:abstractNumId w:val="1"/>
  </w:num>
  <w:num w:numId="9" w16cid:durableId="125501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815"/>
    <w:rsid w:val="000B2A01"/>
    <w:rsid w:val="000E6509"/>
    <w:rsid w:val="0015074B"/>
    <w:rsid w:val="00163DFF"/>
    <w:rsid w:val="0029639D"/>
    <w:rsid w:val="00326F90"/>
    <w:rsid w:val="003B1E2E"/>
    <w:rsid w:val="00433049"/>
    <w:rsid w:val="00473D98"/>
    <w:rsid w:val="005B35D4"/>
    <w:rsid w:val="005D4CC9"/>
    <w:rsid w:val="006D646F"/>
    <w:rsid w:val="007927B3"/>
    <w:rsid w:val="008434BF"/>
    <w:rsid w:val="009757E9"/>
    <w:rsid w:val="00A97FD6"/>
    <w:rsid w:val="00AA1D8D"/>
    <w:rsid w:val="00B13AD3"/>
    <w:rsid w:val="00B47730"/>
    <w:rsid w:val="00BA712A"/>
    <w:rsid w:val="00BB770E"/>
    <w:rsid w:val="00C34C2B"/>
    <w:rsid w:val="00CB0664"/>
    <w:rsid w:val="00CD0BDB"/>
    <w:rsid w:val="00CD3D6E"/>
    <w:rsid w:val="00D005BB"/>
    <w:rsid w:val="00E45D31"/>
    <w:rsid w:val="00E479DB"/>
    <w:rsid w:val="00EB7AD1"/>
    <w:rsid w:val="00FC693F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FE57A"/>
  <w14:defaultImageDpi w14:val="300"/>
  <w15:docId w15:val="{05C1F49A-B0B3-40EC-924A-87B22934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927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0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B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1290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Amet</dc:creator>
  <cp:keywords/>
  <dc:description>generated by python-docx</dc:description>
  <cp:lastModifiedBy>Semra Amet</cp:lastModifiedBy>
  <cp:revision>2</cp:revision>
  <dcterms:created xsi:type="dcterms:W3CDTF">2026-03-05T09:03:00Z</dcterms:created>
  <dcterms:modified xsi:type="dcterms:W3CDTF">2026-03-05T09:03:00Z</dcterms:modified>
  <cp:category/>
</cp:coreProperties>
</file>