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467B" w:rsidRDefault="00BE467B">
      <w:r>
        <w:t>Annex 3</w:t>
      </w:r>
    </w:p>
    <w:p w:rsidR="00BE467B" w:rsidRDefault="00BE467B"/>
    <w:p w:rsidR="00BE467B" w:rsidRDefault="00BE467B" w:rsidP="00BE467B">
      <w:r>
        <w:t>STATEMENT OF COMMITMENT</w:t>
      </w:r>
    </w:p>
    <w:p w:rsidR="00BE467B" w:rsidRDefault="00BE467B" w:rsidP="00BE467B"/>
    <w:p w:rsidR="00BE467B" w:rsidRDefault="00BE467B" w:rsidP="00BE467B">
      <w:r>
        <w:t>We, [Company Name], hereby declare our commitment to ensuring continuous availability of support for all urgent travel needs.</w:t>
      </w:r>
    </w:p>
    <w:p w:rsidR="00BE467B" w:rsidRDefault="00BE467B" w:rsidP="00BE467B"/>
    <w:p w:rsidR="00BE467B" w:rsidRDefault="00BE467B" w:rsidP="00BE467B">
      <w:r>
        <w:t>The Company guarantees that support will be available 24 hours a day, 7 days a week, through the designated communication channels (phone, email, and/or online platform).</w:t>
      </w:r>
    </w:p>
    <w:p w:rsidR="00BE467B" w:rsidRDefault="00BE467B" w:rsidP="00BE467B"/>
    <w:p w:rsidR="00BE467B" w:rsidRDefault="00BE467B" w:rsidP="00BE467B">
      <w:r>
        <w:t>Our team is always prepared to respond to urgent situations, provide timely solutions, and ensure a smooth travel experience for all clients.</w:t>
      </w:r>
    </w:p>
    <w:p w:rsidR="00BE467B" w:rsidRDefault="00BE467B" w:rsidP="00BE467B"/>
    <w:p w:rsidR="00BE467B" w:rsidRDefault="00BE467B" w:rsidP="00BE467B">
      <w:r>
        <w:t>Through this statement, we confirm our dedication to delivering reliable and prompt service at all times.</w:t>
      </w:r>
    </w:p>
    <w:p w:rsidR="00167FA3" w:rsidRDefault="00167FA3" w:rsidP="00BE467B"/>
    <w:p w:rsidR="00167FA3" w:rsidRDefault="00167FA3" w:rsidP="00BE467B"/>
    <w:p w:rsidR="00167FA3" w:rsidRDefault="00167FA3" w:rsidP="00BE467B"/>
    <w:p w:rsidR="00167FA3" w:rsidRDefault="00167FA3" w:rsidP="00BE467B">
      <w:r>
        <w:t xml:space="preserve">Date: </w:t>
      </w:r>
    </w:p>
    <w:p w:rsidR="00167FA3" w:rsidRDefault="00167FA3" w:rsidP="00BE467B">
      <w:r>
        <w:t>Signature:</w:t>
      </w:r>
    </w:p>
    <w:p w:rsidR="00167FA3" w:rsidRDefault="00167FA3" w:rsidP="00BE467B">
      <w:r>
        <w:t>Stamp:</w:t>
      </w:r>
    </w:p>
    <w:p w:rsidR="00167FA3" w:rsidRDefault="00167FA3" w:rsidP="00BE467B"/>
    <w:sectPr w:rsidR="00167F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6130027">
    <w:abstractNumId w:val="8"/>
  </w:num>
  <w:num w:numId="2" w16cid:durableId="11615318">
    <w:abstractNumId w:val="6"/>
  </w:num>
  <w:num w:numId="3" w16cid:durableId="1757169869">
    <w:abstractNumId w:val="5"/>
  </w:num>
  <w:num w:numId="4" w16cid:durableId="1575361382">
    <w:abstractNumId w:val="4"/>
  </w:num>
  <w:num w:numId="5" w16cid:durableId="1155562895">
    <w:abstractNumId w:val="7"/>
  </w:num>
  <w:num w:numId="6" w16cid:durableId="405735508">
    <w:abstractNumId w:val="3"/>
  </w:num>
  <w:num w:numId="7" w16cid:durableId="2041708923">
    <w:abstractNumId w:val="2"/>
  </w:num>
  <w:num w:numId="8" w16cid:durableId="48967524">
    <w:abstractNumId w:val="1"/>
  </w:num>
  <w:num w:numId="9" w16cid:durableId="31372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5736"/>
    <w:rsid w:val="0006063C"/>
    <w:rsid w:val="0015074B"/>
    <w:rsid w:val="00167FA3"/>
    <w:rsid w:val="0029639D"/>
    <w:rsid w:val="00326F90"/>
    <w:rsid w:val="007E455A"/>
    <w:rsid w:val="00AA1D8D"/>
    <w:rsid w:val="00B47730"/>
    <w:rsid w:val="00BE467B"/>
    <w:rsid w:val="00C6054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7ED3E"/>
  <w14:defaultImageDpi w14:val="300"/>
  <w15:docId w15:val="{D52AEB15-CCCA-4EFB-AC42-FDAA88C7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Elena Boeva</cp:lastModifiedBy>
  <cp:revision>4</cp:revision>
  <dcterms:created xsi:type="dcterms:W3CDTF">2025-09-12T15:29:00Z</dcterms:created>
  <dcterms:modified xsi:type="dcterms:W3CDTF">2025-09-12T15:30:00Z</dcterms:modified>
  <cp:category/>
</cp:coreProperties>
</file>